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CFF60" w14:textId="3FFCBD7E" w:rsidR="005F1CF4" w:rsidRDefault="00872B16">
      <w:pPr>
        <w:pStyle w:val="Heading1"/>
      </w:pPr>
      <w:r>
        <w:t>Technical Setup Guide</w:t>
      </w:r>
    </w:p>
    <w:p w14:paraId="7FBE0998" w14:textId="77777777" w:rsidR="005F1CF4" w:rsidRDefault="00872B16">
      <w:pPr>
        <w:pStyle w:val="Heading2"/>
      </w:pPr>
      <w:r>
        <w:t>Appendix 1: Required Software and Services</w:t>
      </w:r>
    </w:p>
    <w:p w14:paraId="38831903" w14:textId="77777777" w:rsidR="005F1CF4" w:rsidRDefault="00872B16">
      <w:pPr>
        <w:pStyle w:val="ListBullet"/>
        <w:ind w:left="0"/>
      </w:pPr>
      <w:r>
        <w:t>ChatGPT Plus Account</w:t>
      </w:r>
    </w:p>
    <w:p w14:paraId="18634742" w14:textId="77777777" w:rsidR="005F1CF4" w:rsidRDefault="00872B16">
      <w:pPr>
        <w:pStyle w:val="ListBullet"/>
        <w:ind w:left="0"/>
      </w:pPr>
      <w:r>
        <w:t>Microsoft Excel</w:t>
      </w:r>
    </w:p>
    <w:p w14:paraId="33B1672D" w14:textId="77777777" w:rsidR="005F1CF4" w:rsidRDefault="00872B16">
      <w:pPr>
        <w:pStyle w:val="ListBullet"/>
        <w:ind w:left="0"/>
      </w:pPr>
      <w:r>
        <w:t>Python Programming Environment</w:t>
      </w:r>
    </w:p>
    <w:p w14:paraId="37CFE5AA" w14:textId="77777777" w:rsidR="005F1CF4" w:rsidRDefault="00872B16">
      <w:pPr>
        <w:pStyle w:val="Heading2"/>
      </w:pPr>
      <w:r>
        <w:t>Appendix 2: Installing Python</w:t>
      </w:r>
    </w:p>
    <w:p w14:paraId="3DAA8D10" w14:textId="77777777" w:rsidR="005F1CF4" w:rsidRDefault="00872B16">
      <w:pPr>
        <w:pStyle w:val="ListNumber"/>
        <w:ind w:left="0"/>
      </w:pPr>
      <w:r>
        <w:t>Download the Python installer: Visit https://www.python.org and choose Python 3.10 or higher.</w:t>
      </w:r>
    </w:p>
    <w:p w14:paraId="52F284A4" w14:textId="77777777" w:rsidR="005F1CF4" w:rsidRDefault="00872B16">
      <w:pPr>
        <w:pStyle w:val="ListNumber"/>
        <w:ind w:left="0"/>
      </w:pPr>
      <w:r>
        <w:t>Run the installer: Check 'Add Python to PATH' and click 'Install Now'.</w:t>
      </w:r>
    </w:p>
    <w:p w14:paraId="3CD75BA6" w14:textId="77777777" w:rsidR="005F1CF4" w:rsidRDefault="00872B16">
      <w:r>
        <w:t>Note: You may need administrative privileges. Contact your IT support if needed.</w:t>
      </w:r>
    </w:p>
    <w:p w14:paraId="2CE3C181" w14:textId="77777777" w:rsidR="005F1CF4" w:rsidRDefault="00872B16">
      <w:pPr>
        <w:pStyle w:val="Heading2"/>
      </w:pPr>
      <w:r>
        <w:t>Appendix 3: Installing Required Python Libraries</w:t>
      </w:r>
    </w:p>
    <w:p w14:paraId="38832F4E" w14:textId="77777777" w:rsidR="005F1CF4" w:rsidRDefault="00872B16">
      <w:pPr>
        <w:pStyle w:val="ListNumber"/>
        <w:ind w:left="0"/>
      </w:pPr>
      <w:r>
        <w:t>Open a terminal or command prompt.</w:t>
      </w:r>
    </w:p>
    <w:p w14:paraId="1BBA9B14" w14:textId="77777777" w:rsidR="005F1CF4" w:rsidRDefault="00872B16">
      <w:pPr>
        <w:pStyle w:val="ListNumber"/>
        <w:ind w:left="0"/>
      </w:pPr>
      <w:r>
        <w:t>Run the command: pip install pandas python-pptx openpyxl</w:t>
      </w:r>
    </w:p>
    <w:p w14:paraId="60DC1CA4" w14:textId="77777777" w:rsidR="005F1CF4" w:rsidRDefault="00872B16">
      <w:pPr>
        <w:pStyle w:val="Heading2"/>
      </w:pPr>
      <w:r>
        <w:t>Appendix 4: Preparing the Excel Input File</w:t>
      </w:r>
    </w:p>
    <w:p w14:paraId="77439944" w14:textId="77777777" w:rsidR="005F1CF4" w:rsidRDefault="00872B16">
      <w:pPr>
        <w:pStyle w:val="ListBullet"/>
        <w:ind w:left="0"/>
      </w:pPr>
      <w:r>
        <w:t>Create columns: Slide Number, Slide Title, Slide Bullets (semicolon-separated), Speaker Notes</w:t>
      </w:r>
    </w:p>
    <w:p w14:paraId="775BAFCC" w14:textId="77777777" w:rsidR="005F1CF4" w:rsidRDefault="00872B16">
      <w:pPr>
        <w:pStyle w:val="ListBullet"/>
        <w:ind w:left="0"/>
      </w:pPr>
      <w:r>
        <w:t>Each row = one slide; no line breaks in cells.</w:t>
      </w:r>
    </w:p>
    <w:p w14:paraId="13742D1B" w14:textId="77777777" w:rsidR="005F1CF4" w:rsidRDefault="00872B16">
      <w:pPr>
        <w:pStyle w:val="ListBullet"/>
        <w:ind w:left="0"/>
      </w:pPr>
      <w:r>
        <w:t>Save as Input.xlsx in the script folder.</w:t>
      </w:r>
    </w:p>
    <w:p w14:paraId="6AF3325B" w14:textId="77777777" w:rsidR="005F1CF4" w:rsidRDefault="00872B16">
      <w:pPr>
        <w:pStyle w:val="Heading2"/>
      </w:pPr>
      <w:r>
        <w:t>Appendix 5: Running the Python Script</w:t>
      </w:r>
    </w:p>
    <w:p w14:paraId="0EDFCD30" w14:textId="77777777" w:rsidR="005F1CF4" w:rsidRDefault="00872B16">
      <w:pPr>
        <w:pStyle w:val="ListNumber"/>
        <w:ind w:left="0"/>
      </w:pPr>
      <w:r>
        <w:t>Save script as generate_slides.py</w:t>
      </w:r>
    </w:p>
    <w:p w14:paraId="3ACF754B" w14:textId="77777777" w:rsidR="005F1CF4" w:rsidRDefault="00872B16">
      <w:pPr>
        <w:pStyle w:val="ListNumber"/>
        <w:ind w:left="0"/>
      </w:pPr>
      <w:r>
        <w:t>Place it with Input.xlsx in the same folder</w:t>
      </w:r>
    </w:p>
    <w:p w14:paraId="43D38354" w14:textId="77777777" w:rsidR="005F1CF4" w:rsidRDefault="00872B16">
      <w:pPr>
        <w:pStyle w:val="ListNumber"/>
        <w:ind w:left="0"/>
      </w:pPr>
      <w:r>
        <w:t>Open terminal, navigate to folder using: cd path_to_your_folder</w:t>
      </w:r>
    </w:p>
    <w:p w14:paraId="2462197D" w14:textId="77777777" w:rsidR="005F1CF4" w:rsidRDefault="00872B16">
      <w:pPr>
        <w:pStyle w:val="ListNumber"/>
        <w:ind w:left="0"/>
      </w:pPr>
      <w:r>
        <w:t>Run script: python generate_slides.py</w:t>
      </w:r>
    </w:p>
    <w:p w14:paraId="6278A06F" w14:textId="77777777" w:rsidR="005F1CF4" w:rsidRDefault="00872B16">
      <w:pPr>
        <w:pStyle w:val="Heading2"/>
      </w:pPr>
      <w:r>
        <w:t>Appendix 6: Common Issues and Troubleshooting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F1CF4" w14:paraId="1508D79D" w14:textId="77777777">
        <w:tc>
          <w:tcPr>
            <w:tcW w:w="2880" w:type="dxa"/>
          </w:tcPr>
          <w:p w14:paraId="48AF9BDD" w14:textId="77777777" w:rsidR="005F1CF4" w:rsidRDefault="00872B16">
            <w:r>
              <w:t>Issue</w:t>
            </w:r>
          </w:p>
        </w:tc>
        <w:tc>
          <w:tcPr>
            <w:tcW w:w="2880" w:type="dxa"/>
          </w:tcPr>
          <w:p w14:paraId="13FB4973" w14:textId="77777777" w:rsidR="005F1CF4" w:rsidRDefault="00872B16">
            <w:r>
              <w:t>Possible Cause</w:t>
            </w:r>
          </w:p>
        </w:tc>
        <w:tc>
          <w:tcPr>
            <w:tcW w:w="2880" w:type="dxa"/>
          </w:tcPr>
          <w:p w14:paraId="2A3D844A" w14:textId="77777777" w:rsidR="005F1CF4" w:rsidRDefault="00872B16">
            <w:r>
              <w:t>Suggested Solution</w:t>
            </w:r>
          </w:p>
        </w:tc>
      </w:tr>
      <w:tr w:rsidR="005F1CF4" w14:paraId="244A3F29" w14:textId="77777777">
        <w:tc>
          <w:tcPr>
            <w:tcW w:w="2880" w:type="dxa"/>
          </w:tcPr>
          <w:p w14:paraId="0F445584" w14:textId="77777777" w:rsidR="005F1CF4" w:rsidRDefault="00872B16">
            <w:r>
              <w:t>'pip not recognized'</w:t>
            </w:r>
          </w:p>
        </w:tc>
        <w:tc>
          <w:tcPr>
            <w:tcW w:w="2880" w:type="dxa"/>
          </w:tcPr>
          <w:p w14:paraId="4B915443" w14:textId="77777777" w:rsidR="005F1CF4" w:rsidRDefault="00872B16">
            <w:r>
              <w:t>Python not added to PATH</w:t>
            </w:r>
          </w:p>
        </w:tc>
        <w:tc>
          <w:tcPr>
            <w:tcW w:w="2880" w:type="dxa"/>
          </w:tcPr>
          <w:p w14:paraId="215A67BB" w14:textId="77777777" w:rsidR="005F1CF4" w:rsidRDefault="00872B16">
            <w:r>
              <w:t>Reinstall Python and check 'Add to PATH'</w:t>
            </w:r>
          </w:p>
        </w:tc>
      </w:tr>
      <w:tr w:rsidR="005F1CF4" w14:paraId="6D6E9E26" w14:textId="77777777">
        <w:tc>
          <w:tcPr>
            <w:tcW w:w="2880" w:type="dxa"/>
          </w:tcPr>
          <w:p w14:paraId="4F65D3A5" w14:textId="77777777" w:rsidR="005F1CF4" w:rsidRDefault="00872B16">
            <w:r>
              <w:t>'Permission denied'</w:t>
            </w:r>
          </w:p>
        </w:tc>
        <w:tc>
          <w:tcPr>
            <w:tcW w:w="2880" w:type="dxa"/>
          </w:tcPr>
          <w:p w14:paraId="10755349" w14:textId="77777777" w:rsidR="005F1CF4" w:rsidRDefault="00872B16">
            <w:r>
              <w:t>No admin rights</w:t>
            </w:r>
          </w:p>
        </w:tc>
        <w:tc>
          <w:tcPr>
            <w:tcW w:w="2880" w:type="dxa"/>
          </w:tcPr>
          <w:p w14:paraId="0008D20B" w14:textId="77777777" w:rsidR="005F1CF4" w:rsidRDefault="00872B16">
            <w:r>
              <w:t>Contact IT for help</w:t>
            </w:r>
          </w:p>
        </w:tc>
      </w:tr>
      <w:tr w:rsidR="005F1CF4" w14:paraId="7CC76A46" w14:textId="77777777">
        <w:tc>
          <w:tcPr>
            <w:tcW w:w="2880" w:type="dxa"/>
          </w:tcPr>
          <w:p w14:paraId="47B613D0" w14:textId="77777777" w:rsidR="005F1CF4" w:rsidRDefault="00872B16">
            <w:r>
              <w:t>Empty slides generated</w:t>
            </w:r>
          </w:p>
        </w:tc>
        <w:tc>
          <w:tcPr>
            <w:tcW w:w="2880" w:type="dxa"/>
          </w:tcPr>
          <w:p w14:paraId="2F22EB5B" w14:textId="77777777" w:rsidR="005F1CF4" w:rsidRDefault="00872B16">
            <w:r>
              <w:t>Missing bullet delimiter</w:t>
            </w:r>
          </w:p>
        </w:tc>
        <w:tc>
          <w:tcPr>
            <w:tcW w:w="2880" w:type="dxa"/>
          </w:tcPr>
          <w:p w14:paraId="69ABBEE6" w14:textId="77777777" w:rsidR="005F1CF4" w:rsidRDefault="00872B16">
            <w:r>
              <w:t>Use semicolons between bullet points in Excel</w:t>
            </w:r>
          </w:p>
        </w:tc>
      </w:tr>
      <w:tr w:rsidR="005F1CF4" w14:paraId="2D3D1FED" w14:textId="77777777">
        <w:tc>
          <w:tcPr>
            <w:tcW w:w="2880" w:type="dxa"/>
          </w:tcPr>
          <w:p w14:paraId="0944EEC7" w14:textId="77777777" w:rsidR="005F1CF4" w:rsidRDefault="00872B16">
            <w:r>
              <w:lastRenderedPageBreak/>
              <w:t>Script error</w:t>
            </w:r>
          </w:p>
        </w:tc>
        <w:tc>
          <w:tcPr>
            <w:tcW w:w="2880" w:type="dxa"/>
          </w:tcPr>
          <w:p w14:paraId="3488F8C6" w14:textId="77777777" w:rsidR="005F1CF4" w:rsidRDefault="00872B16">
            <w:r>
              <w:t>File names or paths incorrect</w:t>
            </w:r>
          </w:p>
        </w:tc>
        <w:tc>
          <w:tcPr>
            <w:tcW w:w="2880" w:type="dxa"/>
          </w:tcPr>
          <w:p w14:paraId="05BC8B6A" w14:textId="77777777" w:rsidR="005F1CF4" w:rsidRDefault="00872B16">
            <w:r>
              <w:t>Make sure Excel and script are in same folder</w:t>
            </w:r>
          </w:p>
        </w:tc>
      </w:tr>
    </w:tbl>
    <w:p w14:paraId="1CFE8657" w14:textId="77777777" w:rsidR="005F1CF4" w:rsidRDefault="00872B16">
      <w:pPr>
        <w:pStyle w:val="Heading2"/>
      </w:pPr>
      <w:r>
        <w:t>Appendix 7: ChatGPT Prompt 1 – Slide Design Guidelines</w:t>
      </w:r>
    </w:p>
    <w:p w14:paraId="6B7476C5" w14:textId="77777777" w:rsidR="005F1CF4" w:rsidRDefault="00872B16">
      <w:r>
        <w:t>Please use the following recommendations when redesigning a slide deck:</w:t>
      </w:r>
      <w:r>
        <w:br/>
      </w:r>
      <w:r>
        <w:br/>
        <w:t>Slide Content:</w:t>
      </w:r>
      <w:r>
        <w:br/>
        <w:t>• 3–5 bullet points per slide (ideal)</w:t>
      </w:r>
      <w:r>
        <w:br/>
        <w:t>• No more than 6–7 words per line</w:t>
      </w:r>
      <w:r>
        <w:br/>
        <w:t>• Avoid full sentences; use short, key phrases</w:t>
      </w:r>
      <w:r>
        <w:br/>
        <w:t>• Emphasize visual anchors—avoid dense text</w:t>
      </w:r>
      <w:r>
        <w:br/>
        <w:t>• Include images, diagrams, or icons when helpful</w:t>
      </w:r>
      <w:r>
        <w:br/>
      </w:r>
      <w:r>
        <w:br/>
        <w:t>Speaker Role:</w:t>
      </w:r>
      <w:r>
        <w:br/>
        <w:t>• Slides are prompts—not scripts</w:t>
      </w:r>
      <w:r>
        <w:br/>
        <w:t>• Speaker notes should include:</w:t>
      </w:r>
      <w:r>
        <w:br/>
        <w:t xml:space="preserve">  - Real-world examples</w:t>
      </w:r>
      <w:r>
        <w:br/>
        <w:t xml:space="preserve">  - Student stories or case tie-ins</w:t>
      </w:r>
      <w:r>
        <w:br/>
        <w:t xml:space="preserve">  - Short narratives or open-ended questions</w:t>
      </w:r>
      <w:r>
        <w:br/>
        <w:t>• The goal: encourage engagement, not just reading</w:t>
      </w:r>
      <w:r>
        <w:br/>
      </w:r>
      <w:r>
        <w:br/>
        <w:t>Visual Hierarchy:</w:t>
      </w:r>
      <w:r>
        <w:br/>
        <w:t xml:space="preserve">• Use consistent fonts and </w:t>
      </w:r>
      <w:r>
        <w:t>sizes</w:t>
      </w:r>
      <w:r>
        <w:br/>
        <w:t>• Keep whitespace—avoid clutter</w:t>
      </w:r>
      <w:r>
        <w:br/>
        <w:t>• Use bold/color sparingly for emphasis</w:t>
      </w:r>
      <w:r>
        <w:br/>
      </w:r>
      <w:r>
        <w:br/>
        <w:t>Cognitive Load Principle:</w:t>
      </w:r>
      <w:r>
        <w:br/>
        <w:t>• Simplify visuals for retention</w:t>
      </w:r>
      <w:r>
        <w:br/>
        <w:t>• Avoid excessive transitions or animations</w:t>
      </w:r>
      <w:r>
        <w:br/>
        <w:t>• One idea per slide is best</w:t>
      </w:r>
    </w:p>
    <w:p w14:paraId="6DFD4220" w14:textId="77777777" w:rsidR="005F1CF4" w:rsidRDefault="00872B16">
      <w:pPr>
        <w:pStyle w:val="Heading2"/>
      </w:pPr>
      <w:r>
        <w:t>Appendix 8: ChatGPT Prompt 2 – Slide Deck Cleanup</w:t>
      </w:r>
    </w:p>
    <w:p w14:paraId="27DEA875" w14:textId="77777777" w:rsidR="005F1CF4" w:rsidRDefault="00872B16">
      <w:r>
        <w:t>“I have uploaded a PowerPoint slide deck from a textbook publisher. It does not follow modern presentation design. There are too many complete sentences and cluttered slides. Please analyze and revise it based on best practices.”</w:t>
      </w:r>
    </w:p>
    <w:p w14:paraId="23F15A76" w14:textId="77777777" w:rsidR="005F1CF4" w:rsidRDefault="00872B16">
      <w:pPr>
        <w:pStyle w:val="Heading2"/>
      </w:pPr>
      <w:r>
        <w:t>Appendix 9: ChatGPT Prompt 3 – Create Table</w:t>
      </w:r>
    </w:p>
    <w:p w14:paraId="7D281F0E" w14:textId="77777777" w:rsidR="005F1CF4" w:rsidRDefault="00872B16">
      <w:r>
        <w:t>“Please produce a table with one row per slide. Include these columns:</w:t>
      </w:r>
      <w:r>
        <w:br/>
        <w:t>• Slide Number</w:t>
      </w:r>
      <w:r>
        <w:br/>
        <w:t>• Slide Title</w:t>
      </w:r>
      <w:r>
        <w:br/>
      </w:r>
      <w:r>
        <w:lastRenderedPageBreak/>
        <w:t>• Slide Bullets (separated by semicolons)</w:t>
      </w:r>
      <w:r>
        <w:br/>
        <w:t>• Speaker Notes (as full teaching guidance I can read aloud)</w:t>
      </w:r>
      <w:r>
        <w:br/>
      </w:r>
      <w:r>
        <w:br/>
        <w:t>Use the uploaded slide deck and revise each slide to follow the guidelines from Prompt 1. Note, create this as a table I can cut and paste into Excel.”</w:t>
      </w:r>
    </w:p>
    <w:p w14:paraId="073C5327" w14:textId="77777777" w:rsidR="005F1CF4" w:rsidRDefault="00872B16">
      <w:pPr>
        <w:pStyle w:val="Heading2"/>
      </w:pPr>
      <w:r>
        <w:t>Appendix 10: ChatGPT Prompt 4 – Create Slides</w:t>
      </w:r>
    </w:p>
    <w:p w14:paraId="304EA469" w14:textId="77777777" w:rsidR="005F1CF4" w:rsidRDefault="00872B16">
      <w:r>
        <w:t>“I’ve pasted the slide table into an Excel file called Input.xlsx.</w:t>
      </w:r>
      <w:r>
        <w:br/>
      </w:r>
      <w:r>
        <w:br/>
        <w:t>It includes columns:</w:t>
      </w:r>
      <w:r>
        <w:br/>
        <w:t>• Slide Number</w:t>
      </w:r>
      <w:r>
        <w:br/>
        <w:t>• Slide Title</w:t>
      </w:r>
      <w:r>
        <w:br/>
        <w:t>• Slide Bullets</w:t>
      </w:r>
      <w:r>
        <w:br/>
        <w:t>• Speaker Notes</w:t>
      </w:r>
      <w:r>
        <w:br/>
      </w:r>
      <w:r>
        <w:br/>
      </w:r>
      <w:r>
        <w:t>Please write a Python script that:</w:t>
      </w:r>
      <w:r>
        <w:br/>
        <w:t>• Reads Input.xlsx</w:t>
      </w:r>
      <w:r>
        <w:br/>
        <w:t>• Creates a slide deck using a Title and Content layout</w:t>
      </w:r>
      <w:r>
        <w:br/>
        <w:t>• Splits bullet points at semicolons</w:t>
      </w:r>
      <w:r>
        <w:br/>
        <w:t>• Adds speaker notes beneath each slide”</w:t>
      </w:r>
    </w:p>
    <w:sectPr w:rsidR="005F1CF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1366006">
    <w:abstractNumId w:val="8"/>
  </w:num>
  <w:num w:numId="2" w16cid:durableId="506529212">
    <w:abstractNumId w:val="6"/>
  </w:num>
  <w:num w:numId="3" w16cid:durableId="1181428769">
    <w:abstractNumId w:val="5"/>
  </w:num>
  <w:num w:numId="4" w16cid:durableId="1567644610">
    <w:abstractNumId w:val="4"/>
  </w:num>
  <w:num w:numId="5" w16cid:durableId="547302986">
    <w:abstractNumId w:val="7"/>
  </w:num>
  <w:num w:numId="6" w16cid:durableId="666399280">
    <w:abstractNumId w:val="3"/>
  </w:num>
  <w:num w:numId="7" w16cid:durableId="1307902472">
    <w:abstractNumId w:val="2"/>
  </w:num>
  <w:num w:numId="8" w16cid:durableId="118302199">
    <w:abstractNumId w:val="1"/>
  </w:num>
  <w:num w:numId="9" w16cid:durableId="802964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75A"/>
    <w:rsid w:val="0006063C"/>
    <w:rsid w:val="0015074B"/>
    <w:rsid w:val="0029639D"/>
    <w:rsid w:val="00326F90"/>
    <w:rsid w:val="0057470C"/>
    <w:rsid w:val="005F1CF4"/>
    <w:rsid w:val="00872B1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F9040BA-1729-4762-B996-B65AF0B0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64639279B3C48919E5EB93652B8BA" ma:contentTypeVersion="3" ma:contentTypeDescription="Create a new document." ma:contentTypeScope="" ma:versionID="5f944f3e7fe2bceaec1d9ef402d583b6">
  <xsd:schema xmlns:xsd="http://www.w3.org/2001/XMLSchema" xmlns:xs="http://www.w3.org/2001/XMLSchema" xmlns:p="http://schemas.microsoft.com/office/2006/metadata/properties" xmlns:ns2="2704fdb5-32d3-4821-bd5c-ad5b67c8228f" targetNamespace="http://schemas.microsoft.com/office/2006/metadata/properties" ma:root="true" ma:fieldsID="dc0a77caddca931fa7fb905d3cebcf47" ns2:_="">
    <xsd:import namespace="2704fdb5-32d3-4821-bd5c-ad5b67c822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4fdb5-32d3-4821-bd5c-ad5b67c82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157933-FAA1-461D-AF27-07C77BAF7B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0723C6-E3CC-47C8-AFFB-F11392D695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28E83-F0B8-4D9F-B237-BF3C6E313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4fdb5-32d3-4821-bd5c-ad5b67c82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2818</Characters>
  <Application>Microsoft Office Word</Application>
  <DocSecurity>0</DocSecurity>
  <Lines>97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Steve Schilhabel</cp:lastModifiedBy>
  <cp:revision>2</cp:revision>
  <dcterms:created xsi:type="dcterms:W3CDTF">2025-10-03T19:55:00Z</dcterms:created>
  <dcterms:modified xsi:type="dcterms:W3CDTF">2025-10-03T19:55:00Z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0x010100BB864639279B3C48919E5EB93652B8BA</vt:lpwstr>
  </property>
  <property fmtid="{D5CDD505-2E9C-101B-9397-08002B2CF9AE}" pid="3" name="GrammarlyDocumentId">
    <vt:lpwstr>5b3d6baa-68be-452b-85aa-91eacea8380d</vt:lpwstr>
  </property>
</Properties>
</file>